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FORPY Founder Outreach Pack</w:t>
      </w:r>
    </w:p>
    <w:p>
      <w:pPr>
        <w:jc w:val="center"/>
      </w:pPr>
      <w:r>
        <w:rPr>
          <w:i/>
        </w:rPr>
        <w:t>Silicon Valley investor and strategic acquirer email templates</w:t>
      </w:r>
    </w:p>
    <w:p>
      <w:pPr>
        <w:pStyle w:val="Heading1"/>
      </w:pPr>
      <w:r>
        <w:t>Core positioning</w:t>
      </w:r>
    </w:p>
    <w:p>
      <w:pPr/>
      <w:r>
        <w:t>FORPY Intelligence is an AI-powered institutional financial terminal built to transform fragmented market data into real-time, explainable intelligence.</w:t>
      </w:r>
    </w:p>
    <w:p>
      <w:pPr/>
      <w:r>
        <w:t>Key themes to repeat consistently: AI-native terminal, institutional-grade analytics, multi-asset intelligence, autonomous agents, predictive and risk-aware workflows.</w:t>
      </w:r>
    </w:p>
    <w:p>
      <w:pPr/>
      <w:r>
        <w:t>Primary asks: private demo, strategic partnership discussion, investment conversation, or acquisition dialogue.</w:t>
      </w:r>
    </w:p>
    <w:p>
      <w:pPr>
        <w:pStyle w:val="Heading1"/>
      </w:pPr>
      <w:r>
        <w:t>Subject line options</w:t>
      </w:r>
    </w:p>
    <w:p>
      <w:pPr/>
      <w:r>
        <w:t>FORPY Intelligence — AI-Powered Institutional Financial Terminal</w:t>
      </w:r>
    </w:p>
    <w:p>
      <w:pPr/>
      <w:r>
        <w:t>Private demo: next-generation AI-native financial terminal</w:t>
      </w:r>
    </w:p>
    <w:p>
      <w:pPr/>
      <w:r>
        <w:t>FORPY: institutional analytics platform built for the AI era</w:t>
      </w:r>
    </w:p>
    <w:p>
      <w:pPr/>
      <w:r>
        <w:t>Exploring strategic fit: FORPY Intelligence</w:t>
      </w:r>
    </w:p>
    <w:p>
      <w:pPr/>
      <w:r>
        <w:t>FORPY demo request — predictive, sentiment, F&amp;O and risk intelligence</w:t>
      </w:r>
    </w:p>
    <w:p>
      <w:pPr>
        <w:pStyle w:val="Heading1"/>
      </w:pPr>
      <w:r>
        <w:t>Email 1 — VC / fintech investor intro</w:t>
      </w:r>
    </w:p>
    <w:p>
      <w:r>
        <w:rPr>
          <w:b/>
        </w:rPr>
        <w:t>Subject: FORPY Intelligence — AI-Powered Institutional Financial Terminal</w:t>
      </w:r>
    </w:p>
    <w:p/>
    <w:p>
      <w:pPr/>
      <w:r>
        <w:t>Hi [First Name],</w:t>
      </w:r>
    </w:p>
    <w:p/>
    <w:p>
      <w:pPr/>
      <w:r>
        <w:t>I am the founder of FORPY Intelligence, an AI-native financial intelligence platform designed to bring together predictive machine learning, sentiment analysis, F&amp;O intelligence, autonomous agents, and real-time risk analytics in a single institutional-grade terminal.</w:t>
      </w:r>
    </w:p>
    <w:p/>
    <w:p>
      <w:pPr/>
      <w:r>
        <w:t>We have built a live working platform that is already structured like a next-generation terminal experience rather than a standalone analytics tool. The vision is to become the AI layer for capital markets workflows across research, monitoring, signal generation, and execution support.</w:t>
      </w:r>
    </w:p>
    <w:p/>
    <w:p>
      <w:pPr/>
      <w:r>
        <w:t>I believe FORPY could be relevant for your focus on fintech and infrastructure opportunities. I would value the chance to share a short private demo and discuss where you see strategic fit.</w:t>
      </w:r>
    </w:p>
    <w:p/>
    <w:p>
      <w:pPr/>
      <w:r>
        <w:t>Best regards,</w:t>
      </w:r>
    </w:p>
    <w:p>
      <w:pPr/>
      <w:r>
        <w:t>[Founder Name]</w:t>
      </w:r>
    </w:p>
    <w:p>
      <w:pPr/>
      <w:r>
        <w:t>[Title]</w:t>
      </w:r>
    </w:p>
    <w:p>
      <w:pPr/>
      <w:r>
        <w:t>[Email] | [Phone] | forpy.com</w:t>
      </w:r>
    </w:p>
    <w:p>
      <w:pPr>
        <w:pStyle w:val="Heading1"/>
      </w:pPr>
      <w:r>
        <w:t>Email 2 — strategic acquirer / market infrastructure</w:t>
      </w:r>
    </w:p>
    <w:p>
      <w:r>
        <w:rPr>
          <w:b/>
        </w:rPr>
        <w:t>Subject: Exploring strategic fit — FORPY Intelligence</w:t>
      </w:r>
    </w:p>
    <w:p/>
    <w:p>
      <w:pPr/>
      <w:r>
        <w:t>Hi [First Name],</w:t>
      </w:r>
    </w:p>
    <w:p/>
    <w:p>
      <w:pPr/>
      <w:r>
        <w:t>I am reaching out because we have built FORPY Intelligence, an AI-powered institutional financial terminal that combines machine learning, explainable intelligence, market monitoring, and workflow-ready decision support across equities, indices, crypto, ETFs, commodities, and FX.</w:t>
      </w:r>
    </w:p>
    <w:p/>
    <w:p>
      <w:pPr/>
      <w:r>
        <w:t>FORPY is positioned as a strategic platform asset for firms operating in market data, analytics, research workflows, capital markets technology, or financial terminals. The product is already live and demonstrates a strong modular architecture for further scaling, enterprise packaging, API licensing, or integration.</w:t>
      </w:r>
    </w:p>
    <w:p/>
    <w:p>
      <w:pPr/>
      <w:r>
        <w:t>If strategic expansion in AI-native market intelligence is relevant to your roadmap, I would welcome a confidential conversation and a short live walkthrough.</w:t>
      </w:r>
    </w:p>
    <w:p/>
    <w:p>
      <w:pPr/>
      <w:r>
        <w:t>Best regards,</w:t>
      </w:r>
    </w:p>
    <w:p>
      <w:pPr/>
      <w:r>
        <w:t>[Founder Name]</w:t>
      </w:r>
    </w:p>
    <w:p>
      <w:pPr/>
      <w:r>
        <w:t>[Title]</w:t>
      </w:r>
    </w:p>
    <w:p>
      <w:pPr/>
      <w:r>
        <w:t>[Email] | [Phone] | forpy.com</w:t>
      </w:r>
    </w:p>
    <w:p>
      <w:pPr>
        <w:pStyle w:val="Heading1"/>
      </w:pPr>
      <w:r>
        <w:t>Email 3 — short follow-up</w:t>
      </w:r>
    </w:p>
    <w:p>
      <w:r>
        <w:rPr>
          <w:b/>
        </w:rPr>
        <w:t>Subject: Re: FORPY Intelligence</w:t>
      </w:r>
    </w:p>
    <w:p/>
    <w:p>
      <w:pPr/>
      <w:r>
        <w:t>Hi [First Name],</w:t>
      </w:r>
    </w:p>
    <w:p/>
    <w:p>
      <w:pPr/>
      <w:r>
        <w:t>Following up on my earlier note in case it is relevant. FORPY is a live AI-native financial intelligence platform with predictive models, sentiment workflows, F&amp;O intelligence, and autonomous monitoring modules packaged in a terminal-style experience.</w:t>
      </w:r>
    </w:p>
    <w:p/>
    <w:p>
      <w:pPr/>
      <w:r>
        <w:t>I would be glad to send over the investor deck or schedule a quick demo if helpful.</w:t>
      </w:r>
    </w:p>
    <w:p/>
    <w:p>
      <w:pPr/>
      <w:r>
        <w:t>Best,</w:t>
      </w:r>
    </w:p>
    <w:p>
      <w:pPr/>
      <w:r>
        <w:t>[Founder Name]</w:t>
      </w:r>
    </w:p>
    <w:p>
      <w:pPr>
        <w:pStyle w:val="Heading1"/>
      </w:pPr>
      <w:r>
        <w:t>LinkedIn DM version</w:t>
      </w:r>
    </w:p>
    <w:p>
      <w:pPr/>
      <w:r>
        <w:t>Hi [First Name] — I am the founder of FORPY Intelligence, an AI-powered institutional financial terminal combining predictive ML, sentiment, F&amp;O, and risk intelligence in one live platform. I think it could be relevant to your fintech / market infrastructure focus. Happy to share a short deck or set up a quick demo.</w:t>
      </w:r>
    </w:p>
    <w:p>
      <w:pPr>
        <w:pStyle w:val="Heading1"/>
      </w:pPr>
      <w:r>
        <w:t>Suggested outreach sequence</w:t>
      </w:r>
    </w:p>
    <w:p>
      <w:pPr/>
      <w:r>
        <w:t>Day 1: send investor intro email + investor deck.</w:t>
      </w:r>
    </w:p>
    <w:p>
      <w:pPr/>
      <w:r>
        <w:t>Day 3: send LinkedIn connection request with a short note.</w:t>
      </w:r>
    </w:p>
    <w:p>
      <w:pPr/>
      <w:r>
        <w:t>Day 7: send follow-up email with offer for a 10-minute demo.</w:t>
      </w:r>
    </w:p>
    <w:p>
      <w:pPr/>
      <w:r>
        <w:t>Day 14: send final strategic-fit note focused on partnership, licensing, or acquisition relevance.</w:t>
      </w:r>
    </w:p>
    <w:p>
      <w:pPr>
        <w:pStyle w:val="Heading1"/>
      </w:pPr>
      <w:r>
        <w:t>Recommended target buckets</w:t>
      </w:r>
    </w:p>
    <w:p>
      <w:pPr/>
      <w:r>
        <w:t>Fintech and market infrastructure venture firms.</w:t>
      </w:r>
    </w:p>
    <w:p>
      <w:pPr/>
      <w:r>
        <w:t>Strategic acquirers in terminals, analytics, exchanges, market data, and workflow software.</w:t>
      </w:r>
    </w:p>
    <w:p>
      <w:pPr/>
      <w:r>
        <w:t>Angel operators with backgrounds in trading platforms, data infrastructure, or B2B fintech.</w:t>
      </w:r>
    </w:p>
    <w:p>
      <w:pPr/>
      <w:r>
        <w:t>Corporate development teams at financial software and analytics companies.</w:t>
      </w:r>
    </w:p>
    <w:p>
      <w:pPr>
        <w:pStyle w:val="Heading1"/>
      </w:pPr>
      <w:r>
        <w:t>Attachments to send with first outreach</w:t>
      </w:r>
    </w:p>
    <w:p>
      <w:pPr/>
      <w:r>
        <w:t>10-slide investor deck (PDF preferred for first outreach).</w:t>
      </w:r>
    </w:p>
    <w:p>
      <w:pPr/>
      <w:r>
        <w:t>One-page company summary or a polished Investors page URL.</w:t>
      </w:r>
    </w:p>
    <w:p>
      <w:pPr/>
      <w:r>
        <w:t>Short teaser demo video or guided walkthrough link.</w:t>
      </w:r>
    </w:p>
    <w:p>
      <w:pPr/>
      <w:r>
        <w:t>Founder contact information and scheduling link.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